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10.09.2025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Буньёд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Бегалиевич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7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№188100862300018868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от 26.01.2025г.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ч.3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Солиеву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рублей. В установленный ст.32.2 КоАП РФ срок </w:t>
      </w:r>
      <w:r>
        <w:rPr>
          <w:rFonts w:ascii="Times New Roman" w:eastAsia="Times New Roman" w:hAnsi="Times New Roman" w:cs="Times New Roman"/>
          <w:sz w:val="28"/>
          <w:szCs w:val="28"/>
        </w:rPr>
        <w:t>Солиев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Солиева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Солиева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Солиева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Б.Б.; Постановлением №188100862300018868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от 26.01.2025г.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ч.3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Солиев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Солиева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Солиеву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Солиева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Солиеву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Б.Б.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Буньёда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Бегалиевича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>йского автономного округа-Югры)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6">
    <w:name w:val="cat-PassportData grp-16 rplc-6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UserDefinedgrp-25rplc-12">
    <w:name w:val="cat-UserDefined grp-25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